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灾难管理系统论  方法与应用</w:t>
      </w:r>
    </w:p>
    <w:p>
      <w:r>
        <w:rPr>
          <w:rFonts w:ascii="宋体" w:hAnsi="宋体" w:eastAsia="宋体"/>
          <w:sz w:val="24"/>
        </w:rPr>
        <w:t>（加）斯洛博丹·P.西蒙诺维奇著；韩传峰译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灾难管理系统论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（加）斯洛博丹·P.西蒙诺维奇著；韩传峰译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本书出售、求购地址：https://www.jiaokey.com/book/detail/13463447.html</w:t>
      </w:r>
    </w:p>
    <w:p>
      <w:r>
        <w:t>更多相关图书推荐：https://www.jiaokey.com</w:t>
      </w:r>
    </w:p>
    <w:p>
      <w:r>
        <w:t>（加）斯洛博丹·P.西蒙诺维奇著；韩传峰译 其他作品：https://www.jiaokey.com/tag/（加）斯洛博丹·P.西蒙诺维奇著；韩传峰译.html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关键词搜索：https://www.jiaokey.com/tag/灾难管理系统论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