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中国传统道德文化的现代转型与创新研究</w:t>
      </w:r>
    </w:p>
    <w:p>
      <w:r>
        <w:rPr>
          <w:rFonts w:ascii="宋体" w:hAnsi="宋体" w:eastAsia="宋体"/>
          <w:sz w:val="24"/>
        </w:rPr>
        <w:t>张怀承，邓名瑛执行主编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中国传统道德文化的现代转型与创新研究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张怀承，邓名瑛执行主编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本书出售、求购地址：https://www.jiaokey.com/book/detail/13463423.html</w:t>
      </w:r>
    </w:p>
    <w:p>
      <w:r>
        <w:t>更多相关图书推荐：https://www.jiaokey.com</w:t>
      </w:r>
    </w:p>
    <w:p>
      <w:r>
        <w:t>张怀承，邓名瑛执行主编 其他作品：https://www.jiaokey.com/tag/张怀承，邓名瑛执行主编.html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关键词搜索：https://www.jiaokey.com/tag/中国传统道德文化的现代转型与创新研究.html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