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4  信</w:t>
      </w:r>
    </w:p>
    <w:p>
      <w:r>
        <w:t>作者：（清）黄正元辑</w:t>
      </w:r>
    </w:p>
    <w:p>
      <w:r>
        <w:t>出版社：鸿文书局,1892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太上宝筏图说  4  信 评论地址：https://www.jiaokey.com/book/detail/13463412.html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