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民族国家与欧洲一体化  1945-1973</w:t>
      </w:r>
    </w:p>
    <w:p>
      <w:r>
        <w:rPr>
          <w:rFonts w:ascii="宋体" w:hAnsi="宋体" w:eastAsia="宋体"/>
          <w:sz w:val="24"/>
        </w:rPr>
        <w:t>姜南著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民族国家与欧洲一体化  1945-1973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本书出售、求购地址：https://www.jiaokey.com/book/detail/13463392.html</w:t>
      </w:r>
    </w:p>
    <w:p>
      <w:r>
        <w:t>更多相关图书推荐：https://www.jiaokey.com</w:t>
      </w:r>
    </w:p>
    <w:p>
      <w:r>
        <w:t>姜南著 其他作品：https://www.jiaokey.com/tag/姜南著.html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关键词搜索：https://www.jiaokey.com/tag/民族国家与欧洲一体化  1945-1973.html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