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工业工程改善方法及案例精选  How to be a better IE</w:t>
      </w:r>
    </w:p>
    <w:p>
      <w:r>
        <w:rPr>
          <w:rFonts w:ascii="宋体" w:hAnsi="宋体" w:eastAsia="宋体"/>
          <w:sz w:val="24"/>
        </w:rPr>
        <w:t>李江栋，陈志光，胡斌平著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工业工程改善方法及案例精选  How to be a better 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李江栋，陈志光，胡斌平著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本书出售、求购地址：https://www.jiaokey.com/book/detail/13463364.html</w:t>
      </w:r>
    </w:p>
    <w:p>
      <w:r>
        <w:t>更多相关图书推荐：https://www.jiaokey.com</w:t>
      </w:r>
    </w:p>
    <w:p>
      <w:r>
        <w:t>李江栋，陈志光，胡斌平著 其他作品：https://www.jiaokey.com/tag/李江栋，陈志光，胡斌平著.html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关键词搜索：https://www.jiaokey.com/tag/工业工程改善方法及案例精选  How to be a better 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