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高效继任规划  如何建设卓越人才梯队</w:t>
      </w:r>
    </w:p>
    <w:p>
      <w:r>
        <w:rPr>
          <w:rFonts w:ascii="宋体" w:hAnsi="宋体" w:eastAsia="宋体"/>
          <w:sz w:val="24"/>
        </w:rPr>
        <w:t>（美）罗斯维尔著；李家强，陈致中译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高效继任规划  如何建设卓越人才梯队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（美）罗斯维尔著；李家强，陈致中译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本书出售、求购地址：https://www.jiaokey.com/book/detail/13463361.html</w:t>
      </w:r>
    </w:p>
    <w:p>
      <w:r>
        <w:t>更多相关图书推荐：https://www.jiaokey.com</w:t>
      </w:r>
    </w:p>
    <w:p>
      <w:r>
        <w:t>（美）罗斯维尔著；李家强，陈致中译 其他作品：https://www.jiaokey.com/tag/（美）罗斯维尔著；李家强，陈致中译.html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关键词搜索：https://www.jiaokey.com/tag/高效继任规划  如何建设卓越人才梯队.html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