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纯爱·双语馆  茵梦湖</w:t>
      </w:r>
    </w:p>
    <w:p>
      <w:r>
        <w:rPr>
          <w:rFonts w:ascii="宋体" w:hAnsi="宋体" w:eastAsia="宋体"/>
          <w:sz w:val="24"/>
        </w:rPr>
        <w:t>（德）施笃姆著；马小弥译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纯爱·双语馆  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（德）施笃姆著；马小弥译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本书出售、求购地址：https://www.jiaokey.com/book/detail/13463295.html</w:t>
      </w:r>
    </w:p>
    <w:p>
      <w:r>
        <w:t>更多相关图书推荐：https://www.jiaokey.com</w:t>
      </w:r>
    </w:p>
    <w:p>
      <w:r>
        <w:t>（德）施笃姆著；马小弥译 其他作品：https://www.jiaokey.com/tag/（德）施笃姆著；马小弥译.html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关键词搜索：https://www.jiaokey.com/tag/纯爱·双语馆  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