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天使图书馆  2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天使图书馆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本书出售、求购地址：https://www.jiaokey.com/book/detail/13463273.html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关键词搜索：https://www.jiaokey.com/tag/天使图书馆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