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书名：《组织学》辅导材料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《组织学》辅导材料 评论地址：https://www.jiaokey.com/book/detail/13463263.html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