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书名：定量包装计量常识</w:t>
      </w:r>
    </w:p>
    <w:p>
      <w:r>
        <w:t>作者：北京市计量检测科学研究院流量室编</w:t>
      </w:r>
    </w:p>
    <w:p>
      <w:r>
        <w:t>出版社：北京:中国计量出版社,2011.01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定量包装计量常识 评论地址：https://www.jiaokey.com/book/detail/13463168.html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