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作者：郭漾，李增千，曾胜编著</w:t>
      </w:r>
    </w:p>
    <w:p>
      <w:r>
        <w:t>出版社：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围棋入门 评论地址：https://www.jiaokey.com/book/detail/13463163.html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