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城乡统筹视域下的财政支出结构研究</w:t>
      </w:r>
    </w:p>
    <w:p>
      <w:r>
        <w:rPr>
          <w:rFonts w:ascii="宋体" w:hAnsi="宋体" w:eastAsia="宋体"/>
          <w:sz w:val="24"/>
        </w:rPr>
        <w:t>张怀雷著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631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城乡统筹视域下的财政支出结构研究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张怀雷著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财政支出-研究-中国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本书出售、求购地址：https://www.jiaokey.com/book/detail/13463159.html</w:t>
      </w:r>
    </w:p>
    <w:p>
      <w:r>
        <w:t>更多相关图书推荐：https://www.jiaokey.com</w:t>
      </w:r>
    </w:p>
    <w:p>
      <w:r>
        <w:t>张怀雷著 其他作品：https://www.jiaokey.com/tag/张怀雷著.html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关键词搜索：https://www.jiaokey.com/tag/财政支出-研究-中国.html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