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幸福，像花儿一样开放</w:t>
      </w:r>
    </w:p>
    <w:p>
      <w:r>
        <w:rPr>
          <w:rFonts w:ascii="宋体" w:hAnsi="宋体" w:eastAsia="宋体"/>
          <w:sz w:val="24"/>
        </w:rPr>
        <w:t>曹文轩主编；屈平，京涛本册主编；李传鹏，杨海军本册副主编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3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幸福，像花儿一样开放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曹文轩主编；屈平，京涛本册主编；李传鹏，杨海军本册副主编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郑州:文心出版社,2012.03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本书出售、求购地址：https://www.jiaokey.com/book/detail/13463150.html</w:t>
      </w:r>
    </w:p>
    <w:p>
      <w:r>
        <w:t>更多相关图书推荐：https://www.jiaokey.com</w:t>
      </w:r>
    </w:p>
    <w:p>
      <w:r>
        <w:t>曹文轩主编；屈平，京涛本册主编；李传鹏，杨海军本册副主编 其他作品：https://www.jiaokey.com/tag/曹文轩主编；屈平，京涛本册主编；李传鹏，杨海军本册副主编.html</w:t>
      </w:r>
    </w:p>
    <w:p>
      <w:r>
        <w:t>郑州:文心出版社,2012.03 出版图书：https://www.jiaokey.com/tag/郑州:文心出版社,2012.03.html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