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30岁之前做销售，30岁之后当老板  你所要做的只是“提升”这么简单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30岁之前做销售，30岁之后当老板  你所要做的只是“提升”这么简单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本书出售、求购地址：https://www.jiaokey.com/book/detail/13463082.html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关键词搜索：https://www.jiaokey.com/tag/30岁之前做销售，30岁之后当老板  你所要做的只是“提升”这么简单.html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