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书名：信息与计算科学实验教程</w:t>
      </w:r>
    </w:p>
    <w:p>
      <w:r>
        <w:t>作者：杨坦，谢骊玲主编；冯伟贞系列教程主编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总页数：185</w:t>
      </w:r>
    </w:p>
    <w:p>
      <w:r>
        <w:t>更多请访问教客网: www.jiaokey.com</w:t>
      </w:r>
    </w:p>
    <w:p>
      <w:r>
        <w:t>信息与计算科学实验教程 评论地址：https://www.jiaokey.com/book/detail/13463037.html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