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教师教学用书数学  八年级上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教师教学用书数学  八年级上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本书出售、求购地址：https://www.jiaokey.com/book/detail/13463002.html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关键词搜索：https://www.jiaokey.com/tag/教师教学用书数学  八年级上.html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