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功能性健身方法  激活你的身体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功能性健身方法  激活你的身体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本书出售、求购地址：https://www.jiaokey.com/book/detail/13462941.html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关键词搜索：https://www.jiaokey.com/tag/功能性健身方法  激活你的身体.html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