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书名：一脚制敌</w:t>
      </w:r>
    </w:p>
    <w:p>
      <w:r>
        <w:t>作者：杨连村著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一脚制敌 评论地址：https://www.jiaokey.com/book/detail/13462924.html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