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书名：女娲抟土</w:t>
      </w:r>
    </w:p>
    <w:p>
      <w:r>
        <w:t>作者：方刚著</w:t>
      </w:r>
    </w:p>
    <w:p>
      <w:r>
        <w:t>出版社：西安:陕西师范大学出版社,2011.07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女娲抟土 评论地址：https://www.jiaokey.com/book/detail/13462920.html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