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数学  四年级  上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人民教育出版社教学资源编辑室，北京百川菁华科技发展有限公司策划组编；刘红册主编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人民教育出版社教学资源编辑室，北京百川菁华科技发展有限公司策划组编；刘红册主编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本书出售、求购地址：https://www.jiaokey.com/book/detail/13462876.html</w:t>
      </w:r>
    </w:p>
    <w:p>
      <w:r>
        <w:t>更多相关图书推荐：https://www.jiaokey.com</w:t>
      </w:r>
    </w:p>
    <w:p>
      <w:r>
        <w:t>人民教育出版社教学资源编辑室，北京百川菁华科技发展有限公司策划组编；刘红册主编 其他作品：https://www.jiaokey.com/tag/人民教育出版社教学资源编辑室，北京百川菁华科技发展有限公司策划组编；刘红册主编.html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