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中国核科技进展报告  第2卷  第8册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中国核科技进展报告  第2卷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本书出售、求购地址：https://www.jiaokey.com/book/detail/13462874.html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关键词搜索：https://www.jiaokey.com/tag/中国核科技进展报告  第2卷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