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纳米技术手册  纳米结构、微纳米材料及其制备  第1册  第3版影印版</w:t>
      </w:r>
    </w:p>
    <w:p>
      <w:r>
        <w:rPr>
          <w:rFonts w:ascii="宋体" w:hAnsi="宋体" w:eastAsia="宋体"/>
          <w:sz w:val="24"/>
        </w:rPr>
        <w:t>（美）Bharat Bhushan主编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纳米技术手册  纳米结构、微纳米材料及其制备  第1册  第3版影印版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（美）Bharat Bhushan主编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本书出售、求购地址：https://www.jiaokey.com/book/detail/13462851.html</w:t>
      </w:r>
    </w:p>
    <w:p>
      <w:r>
        <w:t>更多相关图书推荐：https://www.jiaokey.com</w:t>
      </w:r>
    </w:p>
    <w:p>
      <w:r>
        <w:t>（美）Bharat Bhushan主编 其他作品：https://www.jiaokey.com/tag/（美）Bharat Bhushan主编.html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关键词搜索：https://www.jiaokey.com/tag/纳米技术手册  纳米结构、微纳米材料及其制备  第1册  第3版影印版.html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