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美国艺术与科学院院士文学理论与批评经典  小说暴力  维多利亚小说的形义叙事学解读</w:t>
      </w:r>
    </w:p>
    <w:p>
      <w:r>
        <w:rPr>
          <w:rFonts w:ascii="宋体" w:hAnsi="宋体" w:eastAsia="宋体"/>
          <w:sz w:val="24"/>
        </w:rPr>
        <w:t>（美）盖勒特·斯图尔特著；陈晞，杨春译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美国艺术与科学院院士文学理论与批评经典  小说暴力  维多利亚小说的形义叙事学解读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（美）盖勒特·斯图尔特著；陈晞，杨春译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本书出售、求购地址：https://www.jiaokey.com/book/detail/13462839.html</w:t>
      </w:r>
    </w:p>
    <w:p>
      <w:r>
        <w:t>更多相关图书推荐：https://www.jiaokey.com</w:t>
      </w:r>
    </w:p>
    <w:p>
      <w:r>
        <w:t>（美）盖勒特·斯图尔特著；陈晞，杨春译 其他作品：https://www.jiaokey.com/tag/（美）盖勒特·斯图尔特著；陈晞，杨春译.html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关键词搜索：https://www.jiaokey.com/tag/美国艺术与科学院院士文学理论与批评经典  小说暴力  维多利亚小说的形义叙事学解读.html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