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现代网球技战术教学与训练研究</w:t>
      </w:r>
    </w:p>
    <w:p>
      <w:r>
        <w:rPr>
          <w:rFonts w:ascii="宋体" w:hAnsi="宋体" w:eastAsia="宋体"/>
          <w:sz w:val="24"/>
        </w:rPr>
        <w:t>柯勇，陈艳林，徐慧颖编著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现代网球技战术教学与训练研究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柯勇，陈艳林，徐慧颖编著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本书出售、求购地址：https://www.jiaokey.com/book/detail/13462837.html</w:t>
      </w:r>
    </w:p>
    <w:p>
      <w:r>
        <w:t>更多相关图书推荐：https://www.jiaokey.com</w:t>
      </w:r>
    </w:p>
    <w:p>
      <w:r>
        <w:t>柯勇，陈艳林，徐慧颖编著 其他作品：https://www.jiaokey.com/tag/柯勇，陈艳林，徐慧颖编著.html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关键词搜索：https://www.jiaokey.com/tag/现代网球技战术教学与训练研究.html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