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柳永词传  秦楼狂客的浅斟低唱</w:t>
      </w:r>
    </w:p>
    <w:p>
      <w:r>
        <w:rPr>
          <w:rFonts w:ascii="宋体" w:hAnsi="宋体" w:eastAsia="宋体"/>
          <w:sz w:val="24"/>
        </w:rPr>
        <w:t>王馨著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柳永词传  秦楼狂客的浅斟低唱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本书出售、求购地址：https://www.jiaokey.com/book/detail/13462836.html</w:t>
      </w:r>
    </w:p>
    <w:p>
      <w:r>
        <w:t>更多相关图书推荐：https://www.jiaokey.com</w:t>
      </w:r>
    </w:p>
    <w:p>
      <w:r>
        <w:t>王馨著 其他作品：https://www.jiaokey.com/tag/王馨著.html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关键词搜索：https://www.jiaokey.com/tag/柳永词传  秦楼狂客的浅斟低唱.html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