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时尚网球运动执教技法解析</w:t>
      </w:r>
    </w:p>
    <w:p>
      <w:r>
        <w:rPr>
          <w:rFonts w:ascii="宋体" w:hAnsi="宋体" w:eastAsia="宋体"/>
          <w:sz w:val="24"/>
        </w:rPr>
        <w:t>杨领航，安振中，王锐编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时尚网球运动执教技法解析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杨领航，安振中，王锐编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本书出售、求购地址：https://www.jiaokey.com/book/detail/13462826.html</w:t>
      </w:r>
    </w:p>
    <w:p>
      <w:r>
        <w:t>更多相关图书推荐：https://www.jiaokey.com</w:t>
      </w:r>
    </w:p>
    <w:p>
      <w:r>
        <w:t>杨领航，安振中，王锐编 其他作品：https://www.jiaokey.com/tag/杨领航，安振中，王锐编.html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关键词搜索：https://www.jiaokey.com/tag/时尚网球运动执教技法解析.html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