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书名：教学方法改革研究与实践</w:t>
      </w:r>
    </w:p>
    <w:p>
      <w:r>
        <w:t>作者：赵中岳编著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教学方法改革研究与实践 评论地址：https://www.jiaokey.com/book/detail/13462806.html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