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现代篮球运动学程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现代篮球运动学程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本书出售、求购地址：https://www.jiaokey.com/book/detail/13462792.html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关键词搜索：https://www.jiaokey.com/tag/现代篮球运动学程.html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