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黄金草原  中国古代北方游牧民族文物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黄金草原  中国古代北方游牧民族文物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本书出售、求购地址：https://www.jiaokey.com/book/detail/13462789.html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关键词搜索：https://www.jiaokey.com/tag/黄金草原  中国古代北方游牧民族文物.html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