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近代名人文库精萃  曾国藩  下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近代名人文库精萃  曾国藩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中国文学-近代文学-作品综合集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本书出售、求购地址：https://www.jiaokey.com/book/detail/13462780.html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关键词搜索：https://www.jiaokey.com/tag/中国文学-近代文学-作品综合集.html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