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为世界公民的人生奠基  长沙麓山国际实验学校教育创新研究</w:t>
      </w:r>
    </w:p>
    <w:p>
      <w:r>
        <w:rPr>
          <w:rFonts w:ascii="宋体" w:hAnsi="宋体" w:eastAsia="宋体"/>
          <w:sz w:val="24"/>
        </w:rPr>
        <w:t>李素洁编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为世界公民的人生奠基  长沙麓山国际实验学校教育创新研究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本书出售、求购地址：https://www.jiaokey.com/book/detail/13462771.html</w:t>
      </w:r>
    </w:p>
    <w:p>
      <w:r>
        <w:t>更多相关图书推荐：https://www.jiaokey.com</w:t>
      </w:r>
    </w:p>
    <w:p>
      <w:r>
        <w:t>李素洁编 其他作品：https://www.jiaokey.com/tag/李素洁编.html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关键词搜索：https://www.jiaokey.com/tag/为世界公民的人生奠基  长沙麓山国际实验学校教育创新研究.html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