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马克·特纳心智与语言十讲英文</w:t>
      </w:r>
    </w:p>
    <w:p>
      <w:r>
        <w:rPr>
          <w:rFonts w:ascii="宋体" w:hAnsi="宋体" w:eastAsia="宋体"/>
          <w:sz w:val="24"/>
        </w:rPr>
        <w:t>李福印；丁研，高远主编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马克·特纳心智与语言十讲英文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李福印；丁研，高远主编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本书出售、求购地址：https://www.jiaokey.com/book/detail/13462765.html</w:t>
      </w:r>
    </w:p>
    <w:p>
      <w:r>
        <w:t>更多相关图书推荐：https://www.jiaokey.com</w:t>
      </w:r>
    </w:p>
    <w:p>
      <w:r>
        <w:t>李福印；丁研，高远主编 其他作品：https://www.jiaokey.com/tag/李福印；丁研，高远主编.html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关键词搜索：https://www.jiaokey.com/tag/马克·特纳心智与语言十讲英文.html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