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余国英作品集  飞越安全窝</w:t>
      </w:r>
    </w:p>
    <w:p>
      <w:r>
        <w:rPr>
          <w:rFonts w:ascii="宋体" w:hAnsi="宋体" w:eastAsia="宋体"/>
          <w:sz w:val="24"/>
        </w:rPr>
        <w:t>余国英著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2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余国英作品集  飞越安全窝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本书出售、求购地址：https://www.jiaokey.com/book/detail/13462728.html</w:t>
      </w:r>
    </w:p>
    <w:p>
      <w:r>
        <w:t>更多相关图书推荐：https://www.jiaokey.com</w:t>
      </w:r>
    </w:p>
    <w:p>
      <w:r>
        <w:t>余国英著 其他作品：https://www.jiaokey.com/tag/余国英著.html</w:t>
      </w:r>
    </w:p>
    <w:p>
      <w:r>
        <w:t>北京:台海出版社,2004.09 出版图书：https://www.jiaokey.com/tag/北京:台海出版社,2004.09.html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