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2014考研英语阅读思路解析</w:t>
      </w:r>
    </w:p>
    <w:p>
      <w:r>
        <w:rPr>
          <w:rFonts w:ascii="宋体" w:hAnsi="宋体" w:eastAsia="宋体"/>
          <w:sz w:val="24"/>
        </w:rPr>
        <w:t>文都考研命题研究中心编；何凯文主编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2014考研英语阅读思路解析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文都考研命题研究中心编；何凯文主编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本书出售、求购地址：https://www.jiaokey.com/book/detail/13462720.html</w:t>
      </w:r>
    </w:p>
    <w:p>
      <w:r>
        <w:t>更多相关图书推荐：https://www.jiaokey.com</w:t>
      </w:r>
    </w:p>
    <w:p>
      <w:r>
        <w:t>文都考研命题研究中心编；何凯文主编 其他作品：https://www.jiaokey.com/tag/文都考研命题研究中心编；何凯文主编.html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关键词搜索：https://www.jiaokey.com/tag/文都教育  2014考研英语阅读思路解析.html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