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图说百年中国  英文版</w:t>
      </w:r>
    </w:p>
    <w:p>
      <w:r>
        <w:rPr>
          <w:rFonts w:ascii="宋体" w:hAnsi="宋体" w:eastAsia="宋体"/>
          <w:sz w:val="24"/>
        </w:rPr>
        <w:t>王熙，章开元，张静文字撰写；孟岳翻译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图说百年中国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王熙，章开元，张静文字撰写；孟岳翻译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本书出售、求购地址：https://www.jiaokey.com/book/detail/13462683.html</w:t>
      </w:r>
    </w:p>
    <w:p>
      <w:r>
        <w:t>更多相关图书推荐：https://www.jiaokey.com</w:t>
      </w:r>
    </w:p>
    <w:p>
      <w:r>
        <w:t>王熙，章开元，张静文字撰写；孟岳翻译 其他作品：https://www.jiaokey.com/tag/王熙，章开元，张静文字撰写；孟岳翻译.html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关键词搜索：https://www.jiaokey.com/tag/图说百年中国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