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广州及周边地区微管植物</w:t>
      </w:r>
    </w:p>
    <w:p>
      <w:r>
        <w:rPr>
          <w:rFonts w:ascii="宋体" w:hAnsi="宋体" w:eastAsia="宋体"/>
          <w:sz w:val="24"/>
        </w:rPr>
        <w:t>王厚麟主编；陈建辉，缪绅裕副主编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广州及周边地区微管植物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王厚麟主编；陈建辉，缪绅裕副主编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本书出售、求购地址：https://www.jiaokey.com/book/detail/13462669.html</w:t>
      </w:r>
    </w:p>
    <w:p>
      <w:r>
        <w:t>更多相关图书推荐：https://www.jiaokey.com</w:t>
      </w:r>
    </w:p>
    <w:p>
      <w:r>
        <w:t>王厚麟主编；陈建辉，缪绅裕副主编 其他作品：https://www.jiaokey.com/tag/王厚麟主编；陈建辉，缪绅裕副主编.html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关键词搜索：https://www.jiaokey.com/tag/广州及周边地区微管植物.html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