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儿童黄金30大商  高素质儿童培养手册</w:t>
      </w:r>
    </w:p>
    <w:p>
      <w:r>
        <w:rPr>
          <w:rFonts w:ascii="宋体" w:hAnsi="宋体" w:eastAsia="宋体"/>
          <w:sz w:val="24"/>
        </w:rPr>
        <w:t>郑州华著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儿童黄金30大商  高素质儿童培养手册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本书出售、求购地址：https://www.jiaokey.com/book/detail/13462665.html</w:t>
      </w:r>
    </w:p>
    <w:p>
      <w:r>
        <w:t>更多相关图书推荐：https://www.jiaokey.com</w:t>
      </w:r>
    </w:p>
    <w:p>
      <w:r>
        <w:t>郑州华著 其他作品：https://www.jiaokey.com/tag/郑州华著.html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关键词搜索：https://www.jiaokey.com/tag/儿童黄金30大商  高素质儿童培养手册.html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