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书名：诞生！中国文明</w:t>
      </w:r>
    </w:p>
    <w:p>
      <w:r>
        <w:t>作者：《诞生！中国文明》河南组织委员会编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诞生！中国文明 评论地址：https://www.jiaokey.com/book/detail/13462626.html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