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书名：跨越-2009年5月-2013年5月  郑州大学第五附属医院发展掠影</w:t>
      </w:r>
    </w:p>
    <w:p>
      <w:r>
        <w:t>作者：《跨越》宣传册编辑委员会编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跨越-2009年5月-2013年5月  郑州大学第五附属医院发展掠影 评论地址：https://www.jiaokey.com/book/detail/13462624.html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