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书名：续修张氏族谱  第5册</w:t>
      </w:r>
    </w:p>
    <w:p>
      <w:r>
        <w:t>作者：任忠隆名誉主编；张洲主编；张忠副主编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续修张氏族谱  第5册 评论地址：https://www.jiaokey.com/book/detail/13462609.html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