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生产者服务业国际化区位扩张与承接  2011年辑</w:t>
      </w:r>
    </w:p>
    <w:p>
      <w:r>
        <w:rPr>
          <w:rFonts w:ascii="宋体" w:hAnsi="宋体" w:eastAsia="宋体"/>
          <w:sz w:val="24"/>
        </w:rPr>
        <w:t>董浩平，王耀，盛维，吕朝晖著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生产者服务业国际化区位扩张与承接  2011年辑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董浩平，王耀，盛维，吕朝晖著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服务业-区位经济-研究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本书出售、求购地址：https://www.jiaokey.com/book/detail/13462594.html</w:t>
      </w:r>
    </w:p>
    <w:p>
      <w:r>
        <w:t>更多相关图书推荐：https://www.jiaokey.com</w:t>
      </w:r>
    </w:p>
    <w:p>
      <w:r>
        <w:t>董浩平，王耀，盛维，吕朝晖著 其他作品：https://www.jiaokey.com/tag/董浩平，王耀，盛维，吕朝晖著.html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关键词搜索：https://www.jiaokey.com/tag/服务业-区位经济-研究.html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