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民国史巨子  张宪文教授学术生涯纪传</w:t>
      </w:r>
    </w:p>
    <w:p>
      <w:r>
        <w:rPr>
          <w:rFonts w:ascii="宋体" w:hAnsi="宋体" w:eastAsia="宋体"/>
          <w:sz w:val="24"/>
        </w:rPr>
        <w:t>陈谦平，陈红民主编；李继锋，齐春风，姜良芹，薛恒编委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民国史巨子  张宪文教授学术生涯纪传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陈谦平，陈红民主编；李继锋，齐春风，姜良芹，薛恒编委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本书出售、求购地址：https://www.jiaokey.com/book/detail/13462546.html</w:t>
      </w:r>
    </w:p>
    <w:p>
      <w:r>
        <w:t>更多相关图书推荐：https://www.jiaokey.com</w:t>
      </w:r>
    </w:p>
    <w:p>
      <w:r>
        <w:t>陈谦平，陈红民主编；李继锋，齐春风，姜良芹，薛恒编委 其他作品：https://www.jiaokey.com/tag/陈谦平，陈红民主编；李继锋，齐春风，姜良芹，薛恒编委.html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关键词搜索：https://www.jiaokey.com/tag/民国史巨子  张宪文教授学术生涯纪传.html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