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书名：幽蓝神采  元代青花瓷器特集  修订本</w:t>
      </w:r>
    </w:p>
    <w:p>
      <w:r>
        <w:t>作者：上海博物馆编</w:t>
      </w:r>
    </w:p>
    <w:p>
      <w:r>
        <w:t>出版社：上海:上海书画出版社,2012.01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幽蓝神采  元代青花瓷器特集  修订本 评论地址：https://www.jiaokey.com/book/detail/13462545.html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