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四川省党校高等教育招生考试复习资料  政治、语文、历史、地理部分</w:t>
      </w:r>
    </w:p>
    <w:p>
      <w:r>
        <w:rPr>
          <w:rFonts w:ascii="宋体" w:hAnsi="宋体" w:eastAsia="宋体"/>
          <w:sz w:val="24"/>
        </w:rPr>
        <w:t>四川省党校招生委员会办公室编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四川省党校高等教育招生考试复习资料  政治、语文、历史、地理部分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四川省党校招生委员会办公室编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四川省党校招生委员会办公室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本书出售、求购地址：https://www.jiaokey.com/book/detail/13462536.html</w:t>
      </w:r>
    </w:p>
    <w:p>
      <w:r>
        <w:t>更多相关图书推荐：https://www.jiaokey.com</w:t>
      </w:r>
    </w:p>
    <w:p>
      <w:r>
        <w:t>四川省党校招生委员会办公室编 其他作品：https://www.jiaokey.com/tag/四川省党校招生委员会办公室编.html</w:t>
      </w:r>
    </w:p>
    <w:p>
      <w:r>
        <w:t>四川省党校招生委员会办公室 出版图书：https://www.jiaokey.com/tag/四川省党校招生委员会办公室.html</w:t>
      </w:r>
    </w:p>
    <w:p>
      <w:r>
        <w:t>关键词搜索：https://www.jiaokey.com/tag/四川省党校高等教育招生考试复习资料  政治、语文、历史、地理部分.html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