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第6册  工业管道工程  CQXHL-203-6-2003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第6册  工业管道工程  CQXHL-203-6-2003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本书出售、求购地址：https://www.jiaokey.com/book/detail/13462527.html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第6册  工业管道工程  CQXHL-203-6-2003.html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