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2011媒体看理工  成都理工大学2011年对外宣传报道汇编</w:t>
      </w:r>
    </w:p>
    <w:p>
      <w:r>
        <w:rPr>
          <w:rFonts w:ascii="宋体" w:hAnsi="宋体" w:eastAsia="宋体"/>
          <w:sz w:val="24"/>
        </w:rPr>
        <w:t>成都理工大学党委宣传部（新闻中心）编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2011媒体看理工  成都理工大学2011年对外宣传报道汇编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成都理工大学党委宣传部（新闻中心）编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成都理工大学党委宣传部（新闻中心）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本书出售、求购地址：https://www.jiaokey.com/book/detail/13462482.html</w:t>
      </w:r>
    </w:p>
    <w:p>
      <w:r>
        <w:t>更多相关图书推荐：https://www.jiaokey.com</w:t>
      </w:r>
    </w:p>
    <w:p>
      <w:r>
        <w:t>成都理工大学党委宣传部（新闻中心）编 其他作品：https://www.jiaokey.com/tag/成都理工大学党委宣传部（新闻中心）编.html</w:t>
      </w:r>
    </w:p>
    <w:p>
      <w:r>
        <w:t>成都理工大学党委宣传部（新闻中心） 出版图书：https://www.jiaokey.com/tag/成都理工大学党委宣传部（新闻中心）.html</w:t>
      </w:r>
    </w:p>
    <w:p>
      <w:r>
        <w:t>关键词搜索：https://www.jiaokey.com/tag/2011媒体看理工  成都理工大学2011年对外宣传报道汇编.html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