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计算机绘图理论及其应用</w:t>
      </w:r>
    </w:p>
    <w:p>
      <w:r>
        <w:rPr>
          <w:rFonts w:ascii="宋体" w:hAnsi="宋体" w:eastAsia="宋体"/>
          <w:sz w:val="24"/>
        </w:rPr>
        <w:t>孙淑霞，揭金良，程荃，黄地龙编著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孙淑霞，揭金良，程荃，黄地龙编著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本书出售、求购地址：https://www.jiaokey.com/book/detail/13462421.html</w:t>
      </w:r>
    </w:p>
    <w:p>
      <w:r>
        <w:t>更多相关图书推荐：https://www.jiaokey.com</w:t>
      </w:r>
    </w:p>
    <w:p>
      <w:r>
        <w:t>孙淑霞，揭金良，程荃，黄地龙编著 其他作品：https://www.jiaokey.com/tag/孙淑霞，揭金良，程荃，黄地龙编著.html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关键词搜索：https://www.jiaokey.com/tag/计算机绘图理论及其应用.html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