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书名：市场经济条件下的高校德育</w:t>
      </w:r>
    </w:p>
    <w:p>
      <w:r>
        <w:t>作者：罗映光主编；吕光华，黄曰强副主编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总页数：245</w:t>
      </w:r>
    </w:p>
    <w:p>
      <w:r>
        <w:t>更多请访问教客网: www.jiaokey.com</w:t>
      </w:r>
    </w:p>
    <w:p>
      <w:r>
        <w:t>市场经济条件下的高校德育 评论地址：https://www.jiaokey.com/book/detail/13462381.html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