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气井污染检测试井理论与矿场应用</w:t>
      </w:r>
    </w:p>
    <w:p>
      <w:r>
        <w:rPr>
          <w:rFonts w:ascii="宋体" w:hAnsi="宋体" w:eastAsia="宋体"/>
          <w:sz w:val="24"/>
        </w:rPr>
        <w:t>冯文光等著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气井污染检测试井理论与矿场应用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本书出售、求购地址：https://www.jiaokey.com/book/detail/13462371.html</w:t>
      </w:r>
    </w:p>
    <w:p>
      <w:r>
        <w:t>更多相关图书推荐：https://www.jiaokey.com</w:t>
      </w:r>
    </w:p>
    <w:p>
      <w:r>
        <w:t>冯文光等著 其他作品：https://www.jiaokey.com/tag/冯文光等著.html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关键词搜索：https://www.jiaokey.com/tag/气井污染检测试井理论与矿场应用.html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