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书名：21世纪大学数学教程  多元微积分</w:t>
      </w:r>
    </w:p>
    <w:p>
      <w:r>
        <w:t>作者：魏贵民，胡灿编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总页数：385</w:t>
      </w:r>
    </w:p>
    <w:p>
      <w:r>
        <w:t>更多请访问教客网: www.jiaokey.com</w:t>
      </w:r>
    </w:p>
    <w:p>
      <w:r>
        <w:t>21世纪大学数学教程  多元微积分 评论地址：https://www.jiaokey.com/book/detail/13462360.html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